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תוריכש תכראה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("רכושה"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("ריכשמה"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:תבותכב םקוממה סכנה לש תוריכשה תפוקת תכראה :הזוחה תרטמ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.עבקנש דעומב תוריכשה ימד תא םלשל בייחתמ רכושה .1.1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.ןיקת בצמב סכנה תא רכושל קפסל בייחתמ ריכשמה .1.2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תובוחו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.תוריכשה תורטמל םאתהב סכנב שמתשהל יאכז רכושה .2.1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.שארמ העדוה ןתמ רחאל סכנב תוקידב עצבל תוכזה תא ומצעל רמוש ריכשמה .2.2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.ח"ש  לע ודמעי םיישדוחה תוריכשה ימד .3.1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 לכ לש -ה םויל דע עצבתי םולשתה .3.2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.תוריכשה תפוקת ךלהמב לבקתמה עדימה תוידוס לע רומשל םיבייחתמ םידדצה .4.1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.ודי לע הזוחה תרפהמ האצותכ ומרגיש םיקזנל יארחא היהי דצ לכ .5.1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.רושיג תועצמאב רתפיי םידדצה ןיב עלגתיש ךוסכס לכ .6.1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.שארמ םימי  לש בתכב העדוהב הזוחה םויס לע עידוהל לוכי דצ לכ .7.1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__________________________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__________________________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:ךיראת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