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ץיברק תוריכש הזוח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אובמ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  םויב ךרענ הז הזוח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.("רכושה" :ןלהל)  תבותכ , .ז.ת ,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.("ריכשמה" :ןלהל)  תבותכ , .ז.ת ,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.("סכנה" :ןלהל)  תבותכב םקוממה סכנה לש תוריכשה יאנת תא רידסהל איה הז הזוח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תויובייחתה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ךסב םימכסומה תוריכשה ימד תא ריכשמל םלשל בייחתמ רכושה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.תומיאתמ תויתשת לעבו ןיקת בצמב רכושל סכנה תא רוסמל בייחתמ ריכשמה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.שדוח לכב  םויל דע ומלושי תוריכשה ימד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תועצמאב תוריכשה ימד תא םלשי רכושה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.בתכבו שארמ המכסה אלל םיישילש םידדצל וריבעהל אלו תוריכשה תפוקת ךלהמב לבקתמה עדימה תוידוס לע רומשל םיבייחתמ םידדצה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 יפ לע ויתויובייחתה תרפהמ האצותכ ינשה דצל םרגייש קזנ לכל יארחא היהי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.ךמסומה טפשמה תיבל רבעוי ,ןורתפ גשוי אל םאו ,רושיג תועצמאב רתפיי הז הזוחל עגונה ךוסכס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.םימי  לש תמדקומ העדוהב הזוחה תא םייסל לוכי דצ לכ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.תידימ הזוחה תא םייסל יאשר עגפנה דצה ,הזוחה יאנת תרפה לש הרקמב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__________________________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רכושה תמיתח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__________________________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ריכשמה תמיתח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