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קסעל תוריכש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ךרענ הז הזוח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("רכושה" :ןלהל)  תבותכ , .ז.ת ,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("ריכשמה" :ןלהל)  תבותכ , .ז.ת ,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.("סכנה" :ןלהל)  תבותכב םקוממה סכנה לש תוריכשה יאנת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:ןמקלדכ םיבייחתמ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.שדוחל ח"ש  ךסב תוריכש ימד ריכשמל םלשל בייחתמ רכושה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.תויקסע תורטמל קרו ךא סכנב שמתשהל בייחתמ רכושה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.םישרדנ םינוקית עצבלו ןיקת בצמב סכנה תא רכושל קפסל בייחתמ ריכשמה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לכב 5-ה םויל דע ומלושי תוריכשה ימד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תועצמאב עצובי םולשת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.םיישילש םידדצל ורסמל אלו הזוחה תפוקת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ומרגיש םיקזנל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.ךמסומה טפשמה תיבל הנפוי ,חילצי אל םאו ,רושיג תועצמאב רתפיי הז הזוחל עגונה ךוסכס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הזוחה תא םייסל לוכי דצ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.תידימ הזוחה תא םייסל יאשר עגפנה דצה ,הזוחה תרפה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רכושה תמיתח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ריכשמה תמיתח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