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הריד תוריכש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אובמ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  םויב ךרענ הז הזוח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("רכושה" :ןלהל)  תבותכ , ז"ת ,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("ריכשמה" :ןלהל)  תבותכ , ז"ת ,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.("הרידה" :ןלהל)  תבותכב תמקוממה הרידה לש תוריכשה יאנת תא רידסהל איה הז הזוח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הזוחב םיטרופמה םיאנתל םאתהב תוריכשה ימד תא םלשל בייחתמ רכושהו הרידה תא ריכשהל בייחתמ ריכשמה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רכושה תובוחו תויוכז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:בייחתמ רכושה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 לכב  םויל דע ,ח"ש  ךסב תוריכשה ימד תא םלשל *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.םישרדנ םינוקית עצבלו בוט בצמב הרידה לע רומשל *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.בתכב ריכשמה תמכסה אלל הרידב םייוניש עצבל אל *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ריכשמה תובוחו תויוכז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:בייחתמ ריכשמה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.םירוגמל יואר בצמב רכושל הרידה תא רוסמל *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.הרידה תקוזחתל םישרדנ םיתוריש קפסל *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.בתכבו שארמ המכסה אלל םיישילש םידדצל וריבעהל אלו הזוחה תפוקת ךלהמב לבקתמה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 לע ויתויובייחתה תרפהמ האצותכ ומרגיש םיקזנל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.טפשמה תיבל היינפ ינפל םכסומ רשגמל םידדצה ונפי ,םידדצה ןיב ךוסכס לש הרקמב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:םיאבה םירקמב םייתסי הז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.םידדצה ינש לש בתכב המכסהב *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.םידדצה דחא ידי לע הזוחה יאנת תרפהב *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רכושה תמיתח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ריכשמה תמיתח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