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תופתוש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  םויב ךרענ הז םכסה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תבותכ , .ז.ת , : 'א דצ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תבותכ , .ז.ת , : 'ב דצ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:ןמקלדכ םימיכסמ םידדצה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םכסהה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.םידדצה ןיב תופתושה לש תולבגההו םיאנתה תא עובקל איה הז םכסה תרטמ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.תופתושה תורטמ םודיקל הלועפ ףותישב לועפל םיבייחתמ םידדצה 2.1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לע יארחא דצ לכ 2.2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.תופתושה תולועפ לע עדימ לבקל יאכז דצ לכ 3.1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.םידדצה תמכסהל םאתהב הז םכסהב םייוניש עיצהל יאשר דצ לכ 3.2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רובע  ךסב םולשת לע םימיכסמ םידדצה 4.1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ךיראתל דע עצבתי םולשתה 4.2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.םיישילש םידדצל ותולגל אלו תופתושה תפוקת ךלהמב םהיניב ףלחומה עדימה תוידוס לע רומשל םיבייחתמ םידדצה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םכסה יפ לע ויתויובייחתה תרפהמ האצותכ ומרגיש םיקזנל יארחא היהי דצ לכ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.םייטפשמ םיכילה תטיקנ ינפל ךמסומ רשגמל ונפי םידדצה ,םידדצה ןיב ךוסכס לש הרקמב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םכסהה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.ינשה דצל םימי  לש בתכב העדוהב םכסהה תא םייסל לוכי דצ לכ 8.1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.תידימ םכסהה תא םייסל יאשר עגפנה דצה ,םכסהה תרפה לש הרקמב 8.2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םויב םתחנ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____________________ : 'א דצ תמיתח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____________________ : 'ב דצ תמיתח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