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םיצופיש ןלבק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אובמ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  םויב ךרענ הז הזוח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.("ןלבקה" :ןלהל)  תבותכ , .ז.ת ,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.("חוקלה" :ןלהל)  תבותכ , .ז.ת ,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.םיצופישה םוחתב חוקלה רובע ןלבקה לש הדובעה יאנת תא רידסהל איה הז הזוח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הזוחל 'א חפסנב תוטרופמה תודובעה תא עצבל בייחתמ ןלבקה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הזוחל 5 ףיעסב טרופמה םוכסה תא ןלבקל םלשל בייחתמ חוקלה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תובוחו תויוכז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.הזוחה יאנתלו קוחל םאתהב ויתויובייחתה עוציב לע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.'ב חפסנב טרופמכ םימולשתב ,ח"ש  לש םוכס ןלבקל םלשי חוקלה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.הזוחה עוציב ךלהמב םהל הלגתיש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.ויתויובייחתה לש החנזהמ וא הזוחה תרפהמ האצותכ ומרגיש םיקזנל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.טפשמה תיבל היינפ ינפל רושיגל ונפי םידדצה ,ךוסכס לש הרקמב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.ינשה דצל םימי  לש בתכב העדוהב הזוחה תא םייסל לוכי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