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הדובע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  םויב ךרענ הז םכסה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תבותכ , .ז.ת , :ןושארה 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תבותכ , .ז.ת , :ינשה 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לש הדובעה יאנת לע םימיכסמ םידדצה :םכסהה תרטמ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:תויוכזו תובוח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:ל םיבייחתמ םידדצה</w:t>
      </w:r>
    </w:p>
    <w:p>
      <w:pPr>
        <w:pStyle w:val="ListNumber"/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.</w:t>
      </w:r>
    </w:p>
    <w:p>
      <w:pPr>
        <w:pStyle w:val="ListNumber"/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.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רובע ח"ש  לש םוכס ינשה דצל םלשי ןושארה דצה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.םיישילש םידדצל ותולגל אלו םכסהה תפוקת ךלהמב םהיניב ףלחומה עדימה תוידוס לע רומשל םיבייחתמ םידדצה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.ודי לע םכסהה תרפהמ האצותכ םרגייש קזנ לכל יארחא דצ לכ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.םייטפשמ םיכילה תטיקנ ינפל רושיגל ונפי םידדצה ,ךוסכס לש הרקמב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:םכסהה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.םימי  לש תמדקומ העדוהב דצ לכ ידי לע םייתסהל לוכי םכסהה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ןושארה דצה תמיתח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ינשה דצה תמיתח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