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טלבאס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("ןימזמה" :ןלהל) ____________________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 ____________________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.("סכנה" :ןלהל) ____________________ב םקוממה סכנה לש תוריכשה יאנת תא רידסהל דעונ הז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:םידדצה תויובייחתה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.תומיאתמ תויתשת לעבו ןיקת בצמב סכנה תא רכושל קפסל בייחתמ ןימזמה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.ןימזמה תמכסה אלל סכנב םייוניש עצבל אלו םירוגמ תורטמל קרו ךא סכנב שמתשהל בייחתמ רכושה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:םידדצה תויוכז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.תועש 24 לש שארמ העדוה ןתמ רחאל סכנב רקבל תוכזה תא ומצעל רמוש ןימזמה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תמכסומה הפוקתה ךשמל סכנב קיזחהל יאכז רכושה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:םולשת יאנת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-ה םויל דע םלושי רשא ,שדוחל  לש םוכס ןימזמל םלשי רכושה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דצה תמכסה אלל םיישילש םידדצל וריבעהל אלו הזוחה תפוקת ךלהמב לבקתמה עדימה תוידוס לע רומשל םיבייחתמ םידדצה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ומרגיש םיקזנל יארחא היהי דצ לכ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םכסומ רשגמל םידדצה ונפי ,םידדצה ןיב ךוסכס לש הרקמב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:הזוחה םויס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.רתלאל הזוחה תא םייסל יאשר עגפנה דצה ,הזוחה יאנת תרפה לש הרקמב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 :ןימזמה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 :רכושה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