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בכר תריכמ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("רכומה" :ןלהל)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("הנוקה"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אובמ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בכר תריכמ לע תאזב םימיכסמ ("םידדצה" :ןלהל) הנוקהו רכומה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בכרה יטרפ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:אוה רכמנה בכרה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:בכר גוס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:יושיר רפסמ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:רוציי תנש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:הדלש רפסמ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םיטרופמה םיאנתל םאתהב הנוקל בכרה תא רוכמל בייחתמ רכומה 2.1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.בכרה רובע םכסומה םוכסה תא רכומל םלשל בייחתמ הנוקה 2.2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.ח"ש  :אוה ללוכה הריכמה םוכס 3.1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דעומב עצבתי םולשתה 3.2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 עוציב ךלהמב לבקתמה עדימה תוידוס לע רומשל םיבייחתמ םידדצה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.תולעבה תרבעה רחאל בכרב שומישמ האצותכ הנוקל םרגייש קזנ לכל יארחא היהי אל רכומה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.ךמסומה טפשמה תיבל רבעוי ,םכסה גשוי אל םאו ,רושיג לש ךרדב רתפיי הז הזוחל עגונה ךוסכס לכ</w:t>
      </w:r>
    </w:p>
    <w:p>
      <w:pPr>
        <w:pStyle w:val="ListNumber"/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.םייתוהמ םיאנת תרפה לש הרקמב וא םידדצה ינש לש בתכב המכסהב םייתסהל לוכי הז הזוח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תומיתח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:ךיראת ____________________ :רכומה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:ךיראת ____________________ :הנוקה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