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הריד תריכמ הזוח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:ןיב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("רכומה" :ןלהל)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:ןיבו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("הנוקה" :ןלהל)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אובמ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.הז הזוחב םיטרופמה םיאנתל םאתהב ,ןלהל תטרופמה הרידה תריכמ לע תאזב םימיכסמ םידדצה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סכנה רואית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:תבותכב תאצמנ הרידה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:םושיר רפסמ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םידדצה תויובייחתה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.רכומהמ הרידה תא שוכרל בייחתמ הנוקהו ,הנוקל הרידה תא רוכמל בייחתמ רכומה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תובוחו תויוכז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.תולעבה תרבעהל םישרדנה םיכמסמה לכ תא הנוקל ריבעהל בייחתמ רכומה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.עבקנש דעומב םכסומה םוכסה תא רכומל םלשל בייחתמ הנוקה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םולשת יאנת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.ח"ש  :אוה ללוכה הריכמה םוכס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.-ב עצבתי םולשתה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תוידוס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.םהיניב תורשקתהה ךלהמב לבקתמה עדימה תוידוס לע רומשל םיבייחתמ םידדצה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תוירחא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.הז הזוח יפ לע ויתויובייחתה תרפהמ האצותכ םרגייש קזנ לכל יארחא היהי דצ לכ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םיכוסכס ןורתפ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.טפשמה תיבל היינפ ינפל רושיג תועצמאב רתפיי םידדצה ןיב הלגתיש ךוסכס לכ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הזוחה םויס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.בתכב העדוה ןתמ רחאל ,םידדצה דחא ידי לע םייתוהמ םיאנת תרפה לש הרקמב םייתסי הז הזוח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םידדצה תומיתח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______________________ :רכומה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______________________ :הנוקה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