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סחי הזוח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אובמ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."םידדצה" ונוכי דחי םידדצה .("ב דצ" :ןלהל)  ןיבל ("א דצ" :ןלהל)  ןיב  םויב םתחנ הז הזוח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הזוחה תרטמ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.םידדצה ןיב םיסחיה תכרעמ לש תולבגההו םיאנתה תא עובקל איה הז הזוח תרטמ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םידדצה תויוכזו תובוח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...ל בייחתמ א דצ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...ל בייחתמ ב דצ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םולשת יאנת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.-מ רחואי אל ,ח"ש  לש םוכס א דצל םלשי ב דצ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תוידוס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.םיישילש םידדצל ותולגל אלו הזוחה תפוקת ךלהמב םהיניב ףלחומה עדימה תוידוס לע רומשל םיבייחתמ םידדצה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תוירחא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 הזוח יפ לע ויתויובייחתה תרפהמ האצותכ ומרגיש םיקזנל יארחא היהי דצ לכ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םיכוסכס ןורתפ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.טפשמה תיבל היינפ ינפל רושיג תועצמאב ךוסכסה בושייל ונפי םידדצה ,םידדצה ןיב ךוסכס לש הרקמב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הזוחה םויס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.םימי  לש תמדקומ העדוהב דצ לכ ידי לע םייתסהל לוכי הז הזוח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תומיתח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__________________________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א דצ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__________________________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ב דצ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