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לוסיח הזוח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:ןיב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("ןושארה דצה" :ןלהל)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:ןיבו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("ינשה דצה" :ןלהל)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:ןמקלדכ םיבייחתמו םימיכסמ םידדצה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הזוחה תרטמ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.לוסיחל עגונב םידדצה ןיב תומכסההו םיאנתה תא רידסהל איה הז הזוח תרטמ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םידדצה תויובייחתה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 הזוחב םיטרופמה םיאנתל םאתהב לוסיחה תא עצבל בייחתמ ןושארה דצה 2.1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.םיעצומה םיתורישה רובע םכסומה םוכסה תא ןושארה דצל םלשל בייחתמ ינשה דצה 2.2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םולשת יאנת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.ח"ש  אוה םולשתל ללוכה םוכסה 3.1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 םויל דע עצבתי םולשתה 3.2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תוידוס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.בתכבו שארמ המכסה אלל םיישילש םידדצל וריבעהל אלו םהיניב ףלחומה עדימה תוידוס לע רומשל םיבייחתמ םידדצה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תוירחא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 הזוח יפ לע ויתויובייחתה תרפהמ האצותכ םרגייש קזנ לכל יארחא היהי דצ לכ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םיכוסכס ןורתפ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.םייטפשמ םיכילה תטיקנ ינפל רושיגל םידדצה ונפי ,םידדצה ןיב ךוסכס לש הרקמב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הזוחה םויס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 הזוח יפ לע ויתויובייחתה תא רפמ ינשה דצה םא ,ינשה דצל בתכב העדוהב הזוחה תא םייסל לוכי דצ לכ 7.1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.םהיניב ורתונש תויובייחתהה לכ תא םייסל םיבייחתמ םידדצה ,הזוחה םויס לש הרקמב 7.2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:תומיתח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_________________________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