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ץבשת תירב תורשקתה הזוח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אובמ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  םויב םתחנ הז הזוח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.("א דצ" :ןלהל)  :תבותכ , .ז.ת ,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.("ב דצ" :ןלהל)  :תבותכ , .ז.ת ,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.ל עגונב םידדצה ןיב תומכסההו םיאנתה תא רידסהל איה הז הזוח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:ל בייחתמ א דצ</w:t>
      </w:r>
    </w:p>
    <w:p>
      <w:pPr>
        <w:pStyle w:val="ListNumber"/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.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:ל בייחתמ ב דצ</w:t>
      </w:r>
    </w:p>
    <w:p>
      <w:pPr>
        <w:pStyle w:val="ListNumber"/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.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תויוכז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:ל יאכז דצ לכ</w:t>
      </w:r>
    </w:p>
    <w:p>
      <w:pPr>
        <w:pStyle w:val="ListNumber"/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.</w:t>
      </w:r>
    </w:p>
    <w:p>
      <w:pPr>
        <w:pStyle w:val="ListNumber"/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.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:םיאבה םיאנתל םאתהב ,ח"ש  לש םוכס א דצל םלשי ב דצ</w:t>
      </w:r>
    </w:p>
    <w:p>
      <w:pPr>
        <w:pStyle w:val="ListNumber"/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.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.בתכבו שארמ המכסה אלל םיישילש םידדצל וריבעהל אלו םהיניב ףלחומה עדימה תוידוס לע רומשל םיבייחתמ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 יפ לע ויתויובייחתה תרפהמ האצותכ םרגייש קזנל יארחא היהי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.קוחל םאתהב תוררוב וא רושיג ךילהל ונפי ,וחילצי אל םא .םולש יכרדב ךוסכסה בושייל ולעפי םידדצה ,םידדצה ןיב ךוסכס לש הרקמב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.םימי  לש תמדקומ העדוהב םידדצה דחא ידי לע םייתסהל לוכי הז הזוח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א דצ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ב דצ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