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םיפתוש ןיב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:םה הז הזוחל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.ז.ת ,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תבותכ , .ז.ת ,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.תפתושמה םתוליעפל עגונב םיפתושה ןיב תומכסההו םיאנתה תא עובקל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תויוכזו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תוטרופמה תומכסהל םאתהב ףתושמה קסעה לוהינ ךרוצל תושרדנה תולועפה תא עצבל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לע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ךיראתל דע םלושי רשא ,ח"ש  ךסב םולשת לע םימיכסמ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.בתכבו שארמ המכסה אלל םיישילש םידדצל ותוא ףושחל אלו ףתושמה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םרגייש קזנ לכל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.תויטפשמ תואכרעל היינפ ינפל םולש יכרדב ךוסכסה תא רותפל תוסנל םיבייחתמ םידדצה ,םידדצה ןיב 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:םיאבה םירקמב םייתסי הז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