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תיטרפ הינח תרכשה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("ריכשמה"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:תבותכב תמקוממה תיטרפה הינחה תרכשה יאנת תא רידסהל איה הזוחה תרטמ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םימכסומה תוריכשה ימד תא ריכשמל םלשל בייחתמ רכושה .1.1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.םימכסומה םיאנתל םאתהב תרכשומה הינחל השיג רכושל קפסל בייחתמ ריכשמה .1.2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תובוחו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.יטרפה ובכר לש הינח תורטמל קרו ךא תרכשומה הינחב שמתשהל יאכז רכושה .2.1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.היעב וא קזנ לכ לע ריכשמל חוודלו ןיקת בצמב הינחה לע רומשל בייחתמ רכושה .2.2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.שדוחל ח"ש  לע ודמעי תוריכשה ימד .3.1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 לש -ה םויל דע עצבתי םולשתה .3.2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.םיישילש םימרוגל וריבעהל אלו הזוחה תפוקת ךלהמב לבקתמה עדימה תוידוס לע רומשל םיבייחתמ םידדצה .4.1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ומרגיש םיקזנל יארחא היהי דצ לכ .5.1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.ךמסומה טפשמה תיבל רבעוי ,םכסה גשוי אל םאו ,רושיג תועצמאב רתפיי הז הזוחל עגונה ךוסכס לכ .6.1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 .7.1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